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668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8"/>
          <w:szCs w:val="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left="20"/>
        <w:rPr>
          <w:sz w:val="28"/>
          <w:szCs w:val="2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8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Сабитова Артура Ташбулатовича, </w:t>
      </w:r>
      <w:r>
        <w:rPr>
          <w:rStyle w:val="cat-ExternalSystemDefinedgrp-4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UserDefinedgrp-4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 А.Т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ХМАО-Югры от 11.06.2010 № 102-оз «Об административных правонарушениях»,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почте.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Сабитов А.Т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дела от 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поступало.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 А.Т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 А.Т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15.05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Сабитов А.Т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жительства: </w:t>
      </w:r>
      <w:r>
        <w:rPr>
          <w:rStyle w:val="cat-UserDefinedgrp-46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в срок, предусмотренный ст. 32.2 Кодекса Российской Федерации об административных правонарушениях,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постановлением по делу об административном правонарушении № </w:t>
      </w:r>
      <w:r>
        <w:rPr>
          <w:rStyle w:val="cat-UserDefinedgrp-4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правонарушения, предусмотренного п. 1 ст.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Закона ХМАО-Югры от 11.06.2010 № 102-оз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сопроводительным письмом о направлении в адрес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 А.Т</w:t>
      </w:r>
      <w:r>
        <w:rPr>
          <w:rFonts w:ascii="Times New Roman" w:eastAsia="Times New Roman" w:hAnsi="Times New Roman" w:cs="Times New Roman"/>
          <w:sz w:val="28"/>
          <w:szCs w:val="28"/>
        </w:rPr>
        <w:t>.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явке на составление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отправлени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определения о назначении времени и месте рассмотрения дела об административном правонарушении № </w:t>
      </w:r>
      <w:r>
        <w:rPr>
          <w:rStyle w:val="cat-UserDefinedgrp-48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правонарушениях»; 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административной комиссии в городе Нефтеюганске о назначении административного наказания по делу об административном правонарушении № </w:t>
      </w:r>
      <w:r>
        <w:rPr>
          <w:rStyle w:val="cat-UserDefinedgrp-48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Сабитов А.Т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ХМАО-Югры от 11.06.2010 № 102-оз «Об административных правонарушениях»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справкой, согласно которой сведения об уплате административного штрафа, наложенного административной комиссией в г. Нефтеюганске от </w:t>
      </w: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 А.Т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отделе учета и отчетности Департамента по делам администрации г. Нефтеюганска отсутствуют.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>Сабитовым А.Т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 А.Т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 А.Т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Сабитова Артура Ташбулатовича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</w:t>
      </w:r>
      <w:r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лежит уплате по реквизитам: УФК по ХМАО-Югре (Администрация города Нефтеюганска), ИНН 8604013215, КПП 860401001,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Ханты-Мансийск г. Ханты-Мансийск, ОКТМО 71874000, БИК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корр.счет 40102810245370000007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37011601203019000140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03199803000000000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801825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left="1701" w:firstLine="142"/>
        <w:rPr>
          <w:sz w:val="28"/>
          <w:szCs w:val="28"/>
        </w:rPr>
      </w:pPr>
    </w:p>
    <w:tbl>
      <w:tblPr>
        <w:tblW w:w="1584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1"/>
        <w:gridCol w:w="5518"/>
        <w:gridCol w:w="5653"/>
      </w:tblGrid>
      <w:tr>
        <w:tblPrEx>
          <w:tblW w:w="1584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7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2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tabs>
                <w:tab w:val="left" w:pos="705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4rplc-6">
    <w:name w:val="cat-ExternalSystemDefined grp-44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6rplc-8">
    <w:name w:val="cat-UserDefined grp-46 rplc-8"/>
    <w:basedOn w:val="DefaultParagraphFont"/>
  </w:style>
  <w:style w:type="character" w:customStyle="1" w:styleId="cat-PassportDatagrp-35rplc-10">
    <w:name w:val="cat-PassportData grp-35 rplc-10"/>
    <w:basedOn w:val="DefaultParagraphFont"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ExternalSystemDefinedgrp-45rplc-12">
    <w:name w:val="cat-ExternalSystemDefined grp-45 rplc-12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8rplc-19">
    <w:name w:val="cat-UserDefined grp-48 rplc-19"/>
    <w:basedOn w:val="DefaultParagraphFont"/>
  </w:style>
  <w:style w:type="character" w:customStyle="1" w:styleId="cat-UserDefinedgrp-47rplc-28">
    <w:name w:val="cat-UserDefined grp-47 rplc-28"/>
    <w:basedOn w:val="DefaultParagraphFont"/>
  </w:style>
  <w:style w:type="character" w:customStyle="1" w:styleId="cat-UserDefinedgrp-46rplc-32">
    <w:name w:val="cat-UserDefined grp-46 rplc-32"/>
    <w:basedOn w:val="DefaultParagraphFont"/>
  </w:style>
  <w:style w:type="character" w:customStyle="1" w:styleId="cat-UserDefinedgrp-48rplc-36">
    <w:name w:val="cat-UserDefined grp-48 rplc-36"/>
    <w:basedOn w:val="DefaultParagraphFont"/>
  </w:style>
  <w:style w:type="character" w:customStyle="1" w:styleId="cat-UserDefinedgrp-48rplc-40">
    <w:name w:val="cat-UserDefined grp-48 rplc-40"/>
    <w:basedOn w:val="DefaultParagraphFont"/>
  </w:style>
  <w:style w:type="character" w:customStyle="1" w:styleId="cat-UserDefinedgrp-49rplc-42">
    <w:name w:val="cat-UserDefined grp-49 rplc-42"/>
    <w:basedOn w:val="DefaultParagraphFont"/>
  </w:style>
  <w:style w:type="character" w:customStyle="1" w:styleId="cat-UserDefinedgrp-48rplc-46">
    <w:name w:val="cat-UserDefined grp-48 rplc-46"/>
    <w:basedOn w:val="DefaultParagraphFont"/>
  </w:style>
  <w:style w:type="character" w:customStyle="1" w:styleId="cat-UserDefinedgrp-50rplc-70">
    <w:name w:val="cat-UserDefined grp-50 rplc-70"/>
    <w:basedOn w:val="DefaultParagraphFont"/>
  </w:style>
  <w:style w:type="character" w:customStyle="1" w:styleId="cat-UserDefinedgrp-51rplc-73">
    <w:name w:val="cat-UserDefined grp-51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